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海岱雄藩衡王府</w:t>
      </w:r>
    </w:p>
    <w:p>
      <w:r>
        <w:rPr>
          <w:rFonts w:ascii="宋体" w:hAnsi="宋体" w:eastAsia="宋体"/>
          <w:sz w:val="24"/>
        </w:rPr>
        <w:t>庄明军，李宝垒，崔照忠编著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海岱雄藩衡王府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庄明军，李宝垒，崔照忠编著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978-7-5488-3983-5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宫殿遗址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海岱雄藩衡王府》一书为“潍水文化研究”系列丛书中的一种，为青州衡王府研究方面的著作。本书内容包括衡王府概况、衡王世系、诸王墓葬、衡王遗珍、与衡王府相关古迹、衡王府轶闻、衡王府诗书、衡王府与林四娘传说等章节，涉及有关衡王府的方方面面，资料翔实，图片丰富，有些资料为一手资料，十分珍贵，对于研究青州藩王文化具有十分重要的作用。</w:t>
      </w:r>
    </w:p>
    <w:p/>
    <w:p>
      <w:r>
        <w:t>本书出售、求购地址：https://www.jiaokey.com/book/detail/15367768.html</w:t>
      </w:r>
    </w:p>
    <w:p>
      <w:r>
        <w:t>更多相关图书推荐：https://www.jiaokey.com</w:t>
      </w:r>
    </w:p>
    <w:p>
      <w:r>
        <w:t>庄明军，李宝垒，崔照忠编著 其他作品：https://www.jiaokey.com/tag/庄明军，李宝垒，崔照忠编著.html</w:t>
      </w:r>
    </w:p>
    <w:p>
      <w:r>
        <w:t>关键词搜索：https://www.jiaokey.com/tag/宫殿遗址.html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