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我爱读经典  三国演义</w:t>
      </w:r>
    </w:p>
    <w:p>
      <w:r>
        <w:rPr>
          <w:rFonts w:ascii="宋体" w:hAnsi="宋体" w:eastAsia="宋体"/>
          <w:sz w:val="24"/>
        </w:rPr>
        <w:t>罗贯中,荒田改写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我爱读经典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罗贯中,荒田改写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9787531594871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三国演义》全称《三国志通俗演义》，是中国古代首部长篇章回小说，为四大名著之一，是历史演义小说的经典之作。它描写了从东汉末年到西晋初年之间近105年的历史风云，以描写战争为主，反映了东汉末年的群雄割据混战和魏、蜀、吴三国之间的政治和军事斗争，反映了三国时代各类社会斗争与矛盾的转化，概括了这一时代的历史巨变，塑造了一批叱咤风云的三国英雄人物，在广阔的背景上，上演了一幕幕气势磅礴的战争场面。</w:t>
      </w:r>
    </w:p>
    <w:p/>
    <w:p>
      <w:r>
        <w:t>本书出售、求购地址：https://www.jiaokey.com/book/detail/15367609.html</w:t>
      </w:r>
    </w:p>
    <w:p>
      <w:r>
        <w:t>更多古代至近代作品（~1919年）图书推荐：https://www.jiaokey.com</w:t>
      </w:r>
    </w:p>
    <w:p>
      <w:r>
        <w:t>罗贯中,荒田改写 其他作品：https://www.jiaokey.com/tag/罗贯中,荒田改写.html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