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甲骨文发现研究新论 《铁云藏龟》刊行120周年纪念版</w:t>
      </w:r>
    </w:p>
    <w:p>
      <w:r>
        <w:rPr>
          <w:rFonts w:ascii="宋体" w:hAnsi="宋体" w:eastAsia="宋体"/>
          <w:sz w:val="24"/>
        </w:rPr>
        <w:t>任光宇编著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甲骨文发现研究新论 《铁云藏龟》刊行120周年纪念版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978-7-306-07987-9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甲骨文-研究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2023年是《铁云藏龟》刊行120周年。因种种历史原因，这本“我国甲骨学的第一部著作”百余年来几近绝版，该书价值和刘鹗成就或因此被低估。本书在广泛涉猎近百年来的甲骨文收藏及研究史料的基础上，采用新史料，运用新方法，缜密论证，积年而成。内容结构包括：第一编：甲骨文发现与早期研究学术史新论。第二编：甲骨学史及刘鹗研究重要论文和资料选辑。第三编：刘鹗《铁云藏龟》发行120周年纪念版。</w:t>
      </w:r>
    </w:p>
    <w:p/>
    <w:p>
      <w:r>
        <w:t>本书出售、求购地址：https://www.jiaokey.com/book/detail/15366654.html</w:t>
      </w:r>
    </w:p>
    <w:p>
      <w:r>
        <w:t>更多相关图书推荐：https://www.jiaokey.com</w:t>
      </w:r>
    </w:p>
    <w:p>
      <w:r>
        <w:t>任光宇编著 其他作品：https://www.jiaokey.com/tag/任光宇编著.html</w:t>
      </w:r>
    </w:p>
    <w:p>
      <w:r>
        <w:t>关键词搜索：https://www.jiaokey.com/tag/甲骨文-研究.html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