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书名：起点与焦点  马克思主义伦理学研讨班实录</w:t>
      </w:r>
    </w:p>
    <w:p>
      <w:r>
        <w:t>作者：李义天等著；张霄，李义天主编</w:t>
      </w:r>
    </w:p>
    <w:p>
      <w:r>
        <w:t>出版社：重庆：重庆出版社</w:t>
      </w:r>
    </w:p>
    <w:p>
      <w:r>
        <w:t>出版日期：2023.09</w:t>
      </w:r>
    </w:p>
    <w:p>
      <w:r>
        <w:t>总页数：469</w:t>
      </w:r>
    </w:p>
    <w:p>
      <w:r>
        <w:t>更多请访问教客网: www.jiaokey.com</w:t>
      </w:r>
    </w:p>
    <w:p>
      <w:r>
        <w:t>起点与焦点  马克思主义伦理学研讨班实录 评论地址：https://www.jiaokey.com/book/detail/15366598.html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