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经济诉讼法问题研究</w:t>
      </w:r>
    </w:p>
    <w:p>
      <w:r>
        <w:rPr>
          <w:rFonts w:ascii="宋体" w:hAnsi="宋体" w:eastAsia="宋体"/>
          <w:sz w:val="24"/>
        </w:rPr>
        <w:t>马涛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9787576410839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经济纠纷-民事诉讼-研究-中国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实践问题出发，通过分析现行诉讼法解决经济纠纷存在的困境，提出建立我国经济诉讼法的构想。本书综合运用文献研究、比较研究、实证研究等方法，通过对现有的文献进行归纳总结，分析目前国内外经济诉讼的发展情况，然后结合实践中发生的经济纠纷案例，探讨如何构建我国经济诉讼法。</w:t>
      </w:r>
    </w:p>
    <w:p/>
    <w:p>
      <w:r>
        <w:t>本书出售、求购地址：https://www.jiaokey.com/book/detail/15366464.html</w:t>
      </w:r>
    </w:p>
    <w:p>
      <w:r>
        <w:t>更多诉讼法图书推荐：https://www.jiaokey.com</w:t>
      </w:r>
    </w:p>
    <w:p>
      <w:r>
        <w:t>马涛 其他作品：https://www.jiaokey.com/tag/马涛.html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关键词搜索：https://www.jiaokey.com/tag/经济纠纷-民事诉讼-研究-中国.html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