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怦然心动的小刺猬</w:t>
      </w:r>
    </w:p>
    <w:p>
      <w:r>
        <w:rPr>
          <w:rFonts w:ascii="宋体" w:hAnsi="宋体" w:eastAsia="宋体"/>
          <w:sz w:val="24"/>
        </w:rPr>
        <w:t>（法）葛黑瓜尔·索罗塔贺夫著绘；王大莹译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怦然心动的小刺猬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（法）葛黑瓜尔·索罗塔贺夫著绘；王大莹译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978-7-5110-6123-2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本书出售、求购地址：https://www.jiaokey.com/book/detail/15365829.html</w:t>
      </w:r>
    </w:p>
    <w:p>
      <w:r>
        <w:t>更多相关图书推荐：https://www.jiaokey.com</w:t>
      </w:r>
    </w:p>
    <w:p>
      <w:r>
        <w:t>（法）葛黑瓜尔·索罗塔贺夫著绘；王大莹译 其他作品：https://www.jiaokey.com/tag/（法）葛黑瓜尔·索罗塔贺夫著绘；王大莹译.html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