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陪伴孩子成长的故事 嘟嘟和水坑</w:t>
      </w:r>
    </w:p>
    <w:p>
      <w:r>
        <w:rPr>
          <w:rFonts w:ascii="宋体" w:hAnsi="宋体" w:eastAsia="宋体"/>
          <w:sz w:val="24"/>
        </w:rPr>
        <w:t>（美）霍利·霍比著；徐婳译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陪伴孩子成长的故事 嘟嘟和水坑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（美）霍利·霍比著；徐婳译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978-7-203-12693-5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嘟嘟喜欢旅行、冒险；水坑喜欢待在家里烹饪、绘画，不过这并不影响他们的友情……真正的友情就是让朋友去做自己喜欢的事情，互相分享又各自精彩。喜欢冒险的嘟嘟可以和水坑一整天待在家里，做美食，扫落叶；居家安静的水坑也可以和嘟嘟一起随心所欲，周游世界...</w:t>
      </w:r>
    </w:p>
    <w:p/>
    <w:p>
      <w:r>
        <w:t>本书出售、求购地址：https://www.jiaokey.com/book/detail/15365660.html</w:t>
      </w:r>
    </w:p>
    <w:p>
      <w:r>
        <w:t>更多相关图书推荐：https://www.jiaokey.com</w:t>
      </w:r>
    </w:p>
    <w:p>
      <w:r>
        <w:t>（美）霍利·霍比著；徐婳译 其他作品：https://www.jiaokey.com/tag/（美）霍利·霍比著；徐婳译.html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