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从消费增长到消费升级 人民美好生活需要实现路径研究</w:t>
      </w:r>
    </w:p>
    <w:p>
      <w:r>
        <w:rPr>
          <w:rFonts w:ascii="宋体" w:hAnsi="宋体" w:eastAsia="宋体"/>
          <w:sz w:val="24"/>
        </w:rPr>
        <w:t>孙豪，桂河清，柴国俊等著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从消费增长到消费升级 人民美好生活需要实现路径研究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孙豪，桂河清，柴国俊等著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978-7-309-16813-6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居民消费-研究-中国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将消费增长、消费升级、人民美好生活需要作为消费发展的演进方向，从消费市场、房价上涨、供给改善、收入差距、房屋拆迁、品牌建设、城镇化、市民化等多个维度探讨了消费增长、消费升级和人民美好生活实现过程。在构建双循环新格局和扩大内需战略背景下，促进消费发展和增强消费对经济发展的基础性作用，对于增进人民福祉和促进经济高质量发展具有重要意义。</w:t>
      </w:r>
    </w:p>
    <w:p/>
    <w:p>
      <w:r>
        <w:t>本书出售、求购地址：https://www.jiaokey.com/book/detail/15365597.html</w:t>
      </w:r>
    </w:p>
    <w:p>
      <w:r>
        <w:t>更多相关图书推荐：https://www.jiaokey.com</w:t>
      </w:r>
    </w:p>
    <w:p>
      <w:r>
        <w:t>孙豪，桂河清，柴国俊等著 其他作品：https://www.jiaokey.com/tag/孙豪，桂河清，柴国俊等著.html</w:t>
      </w:r>
    </w:p>
    <w:p>
      <w:r>
        <w:t>关键词搜索：https://www.jiaokey.com/tag/居民消费-研究-中国.html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