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勿扰飞升</w:t>
      </w:r>
    </w:p>
    <w:p>
      <w:r>
        <w:rPr>
          <w:rFonts w:ascii="宋体" w:hAnsi="宋体" w:eastAsia="宋体"/>
          <w:sz w:val="24"/>
        </w:rPr>
        <w:t>月下蝶影著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勿扰飞升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月下蝶影著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978-7-5594-7742-2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景洪三年冬，鹅毛般的大雪在京城地界肆意飞舞，大地白茫茫一片，为这片充满欲望的繁华之地，增添几分洁净。街道上，穿着厚实的小贩被冻得缩头缩脑，还不忘扯开嗓子叫卖，忽然远处传来击鼓声，路人小贩纷纷避让，很快便有一队身着银甲的军爷护着多辆马车经过。这些马车上镶嵌着华丽的宝石，铜铃叮当作响，稍微有见识的京城百姓瞬间明白，原来是皇族贵女出行，难怪有锣鼓开道，闲杂人等皆要回避……</w:t>
      </w:r>
    </w:p>
    <w:p/>
    <w:p>
      <w:r>
        <w:t>本书出售、求购地址：https://www.jiaokey.com/book/detail/15365514.html</w:t>
      </w:r>
    </w:p>
    <w:p>
      <w:r>
        <w:t>更多相关图书推荐：https://www.jiaokey.com</w:t>
      </w:r>
    </w:p>
    <w:p>
      <w:r>
        <w:t>月下蝶影著 其他作品：https://www.jiaokey.com/tag/月下蝶影著.html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