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半山钟声 我与桐城中学的故事 上</w:t>
      </w:r>
    </w:p>
    <w:p>
      <w:r>
        <w:rPr>
          <w:rFonts w:ascii="宋体" w:hAnsi="宋体" w:eastAsia="宋体"/>
          <w:sz w:val="24"/>
        </w:rPr>
        <w:t>安徽省桐城中学上海校友会编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半山钟声 我与桐城中学的故事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安徽省桐城中学上海校友会编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978-7-309-16331-5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桐城中学-校史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本书出售、求购地址：https://www.jiaokey.com/book/detail/15365369.html</w:t>
      </w:r>
    </w:p>
    <w:p>
      <w:r>
        <w:t>更多相关图书推荐：https://www.jiaokey.com</w:t>
      </w:r>
    </w:p>
    <w:p>
      <w:r>
        <w:t>安徽省桐城中学上海校友会编 其他作品：https://www.jiaokey.com/tag/安徽省桐城中学上海校友会编.html</w:t>
      </w:r>
    </w:p>
    <w:p>
      <w:r>
        <w:t>关键词搜索：https://www.jiaokey.com/tag/桐城中学-校史.html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