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纸上流年</w:t>
      </w:r>
    </w:p>
    <w:p>
      <w:r>
        <w:rPr>
          <w:rFonts w:ascii="宋体" w:hAnsi="宋体" w:eastAsia="宋体"/>
          <w:sz w:val="24"/>
        </w:rPr>
        <w:t>陈小龙著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纸上流年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978-7-5508-4130-7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纸上流年》是一本个人作品集，分为“行迹”“札记”“怀旧”“短歌”“杂谈”“评点”六个章节，是作者近十年在全国各报刊上公开发表的文章，既有展示异地美景风情的游记，也有怀人记事的心灵散文，还有随手记下的读书心得。另有部分感时论事的杂文，放飞思绪的诗歌短章，门类繁多，内容丰富，是对作者过往创作历程的一个小结。</w:t>
      </w:r>
    </w:p>
    <w:p/>
    <w:p>
      <w:r>
        <w:t>本书出售、求购地址：https://www.jiaokey.com/book/detail/15365350.html</w:t>
      </w:r>
    </w:p>
    <w:p>
      <w:r>
        <w:t>更多相关图书推荐：https://www.jiaokey.com</w:t>
      </w:r>
    </w:p>
    <w:p>
      <w:r>
        <w:t>陈小龙著 其他作品：https://www.jiaokey.com/tag/陈小龙著.html</w:t>
      </w:r>
    </w:p>
    <w:p>
      <w:r>
        <w:t>关键词搜索：https://www.jiaokey.com/tag/诗集-中国-当代-散文集-中国-当代.html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