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书名：反刻板印象的演化与评价</w:t>
      </w:r>
    </w:p>
    <w:p>
      <w:r>
        <w:t>作者：温芳芳，佐斌著；佐斌主编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总页数：252</w:t>
      </w:r>
    </w:p>
    <w:p>
      <w:r>
        <w:t>更多请访问教客网: www.jiaokey.com</w:t>
      </w:r>
    </w:p>
    <w:p>
      <w:r>
        <w:t>反刻板印象的演化与评价 评论地址：https://www.jiaokey.com/book/detail/15365213.html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