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隔振元器件阻抗图谱</w:t>
      </w:r>
    </w:p>
    <w:p>
      <w:r>
        <w:rPr>
          <w:rFonts w:ascii="宋体" w:hAnsi="宋体" w:eastAsia="宋体"/>
          <w:sz w:val="24"/>
        </w:rPr>
        <w:t>刘朋，纪德权主编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隔振元器件阻抗图谱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刘朋，纪德权主编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978-7-5767-1129-5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隔振器-图谱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按照常用隔振元器件分类，归纳、整理了隔振元器件阻抗测试的最新成果。全书提供了17种不同类型的隔振器、挠性接管在不同工况下的输入机械阻抗、传递机械阻抗和声阻抗图谱，形成了较规范的图谱手册。本书既适用于舰船领域的研究人员开展减振降噪预报应用研究，也适用于隔振器生产厂家、设备制造厂家和造船企业开展隔振元器件选型。本书可供从事舰船减隔振设计、优化预报的科研人员、研究生及工程技术人员阅读、参考。</w:t>
      </w:r>
    </w:p>
    <w:p/>
    <w:p>
      <w:r>
        <w:t>本书出售、求购地址：https://www.jiaokey.com/book/detail/15365091.html</w:t>
      </w:r>
    </w:p>
    <w:p>
      <w:r>
        <w:t>更多相关图书推荐：https://www.jiaokey.com</w:t>
      </w:r>
    </w:p>
    <w:p>
      <w:r>
        <w:t>刘朋，纪德权主编 其他作品：https://www.jiaokey.com/tag/刘朋，纪德权主编.html</w:t>
      </w:r>
    </w:p>
    <w:p>
      <w:r>
        <w:t>关键词搜索：https://www.jiaokey.com/tag/隔振器-图谱.html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