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密码学原理</w:t>
      </w:r>
    </w:p>
    <w:p>
      <w:r>
        <w:rPr>
          <w:rFonts w:ascii="宋体" w:hAnsi="宋体" w:eastAsia="宋体"/>
          <w:sz w:val="24"/>
        </w:rPr>
        <w:t>骆婷，汤学明，崔永泉编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骆婷，汤学明，崔永泉编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978-7-5680-9704-8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具体内容包括古典密码、香农理论、分组对称密码的设计和分析、非对称密码算法设计和分析、Hash函数的设计和分析、签名算法和协议、密钥分配和管理、伪随机数生成原理和安全、基本身份认证方案和协议、PKI、现代密码学中的可证明安全性等。</w:t>
      </w:r>
    </w:p>
    <w:p/>
    <w:p>
      <w:r>
        <w:t>本书出售、求购地址：https://www.jiaokey.com/book/detail/15365038.html</w:t>
      </w:r>
    </w:p>
    <w:p>
      <w:r>
        <w:t>更多相关图书推荐：https://www.jiaokey.com</w:t>
      </w:r>
    </w:p>
    <w:p>
      <w:r>
        <w:t>骆婷，汤学明，崔永泉编 其他作品：https://www.jiaokey.com/tag/骆婷，汤学明，崔永泉编.html</w:t>
      </w:r>
    </w:p>
    <w:p>
      <w:r>
        <w:t>关键词搜索：https://www.jiaokey.com/tag/密码学原理.html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