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王丽娟,何燕,杨琳,蒋鸿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王丽娟,何燕,杨琳,蒋鸿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9787564394974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工程力学-教材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本书的主要内容包括静力学基础、平面汇交力系与平面力偶系、平面任意力系、摩擦、重心及形心、轴向拉伸与压缩、圆轴扭转、梁的弯曲、组合变形、压杆的稳定等。</w:t>
      </w:r>
    </w:p>
    <w:p/>
    <w:p>
      <w:r>
        <w:t>本书出售、求购地址：https://www.jiaokey.com/book/detail/15364992.html</w:t>
      </w:r>
    </w:p>
    <w:p>
      <w:r>
        <w:t>更多工程力学图书推荐：https://www.jiaokey.com</w:t>
      </w:r>
    </w:p>
    <w:p>
      <w:r>
        <w:t>王丽娟,何燕,杨琳,蒋鸿 其他作品：https://www.jiaokey.com/tag/王丽娟,何燕,杨琳,蒋鸿.html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关键词搜索：https://www.jiaokey.com/tag/工程力学-教材.html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