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城乡住房建设新发展与美丽乡村建设探索 第3册</w:t>
      </w:r>
    </w:p>
    <w:p>
      <w:r>
        <w:rPr>
          <w:rFonts w:ascii="宋体" w:hAnsi="宋体" w:eastAsia="宋体"/>
          <w:sz w:val="24"/>
        </w:rPr>
        <w:t>徐丽华主编；范刚，马建宇副主编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城乡住房建设新发展与美丽乡村建设探索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徐丽华主编；范刚，马建宇副主编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978-7-5194-6837-8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住宅建设-城乡建设-研究-中国-农村-社会主义建设-研究-中国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本书出售、求购地址：https://www.jiaokey.com/book/detail/15364614.html</w:t>
      </w:r>
    </w:p>
    <w:p>
      <w:r>
        <w:t>更多相关图书推荐：https://www.jiaokey.com</w:t>
      </w:r>
    </w:p>
    <w:p>
      <w:r>
        <w:t>徐丽华主编；范刚，马建宇副主编 其他作品：https://www.jiaokey.com/tag/徐丽华主编；范刚，马建宇副主编.html</w:t>
      </w:r>
    </w:p>
    <w:p>
      <w:r>
        <w:t>关键词搜索：https://www.jiaokey.com/tag/住宅建设-城乡建设-研究-中国-农村-社会主义建设-研究-中国.html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