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匹兹堡重症医学</w:t>
      </w:r>
    </w:p>
    <w:p>
      <w:r>
        <w:rPr>
          <w:rFonts w:ascii="宋体" w:hAnsi="宋体" w:eastAsia="宋体"/>
          <w:sz w:val="24"/>
        </w:rPr>
        <w:t>（美）约翰·A.凯勒姆（John A. Kellum）主编；邵敏，杨启纲，彭晓春，徐凤玲主译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匹兹堡重症医学</w:t>
            </w:r>
          </w:p>
        </w:tc>
      </w:tr>
      <w:tr>
        <w:tc>
          <w:tcPr>
            <w:tcW w:type="dxa" w:w="4320"/>
          </w:tcPr>
          <w:p>
            <w:r>
              <w:t>作者</w:t>
            </w:r>
          </w:p>
        </w:tc>
        <w:tc>
          <w:tcPr>
            <w:tcW w:type="dxa" w:w="4320"/>
          </w:tcPr>
          <w:p>
            <w:r>
              <w:t>（美）约翰·A.凯勒姆（John A. Kellum）主编；邵敏，杨启纲，彭晓春，徐凤玲主译</w:t>
            </w:r>
          </w:p>
        </w:tc>
      </w:tr>
      <w:tr>
        <w:tc>
          <w:tcPr>
            <w:tcW w:type="dxa" w:w="4320"/>
          </w:tcPr>
          <w:p>
            <w:r>
              <w:t>出版社</w:t>
            </w:r>
          </w:p>
        </w:tc>
        <w:tc>
          <w:tcPr>
            <w:tcW w:type="dxa" w:w="4320"/>
          </w:tcPr>
          <w:p>
            <w:r/>
          </w:p>
        </w:tc>
      </w:tr>
      <w:tr>
        <w:tc>
          <w:tcPr>
            <w:tcW w:type="dxa" w:w="4320"/>
          </w:tcPr>
          <w:p>
            <w:r>
              <w:t>ISBN</w:t>
            </w:r>
          </w:p>
        </w:tc>
        <w:tc>
          <w:tcPr>
            <w:tcW w:type="dxa" w:w="4320"/>
          </w:tcPr>
          <w:p>
            <w:r>
              <w:t>978-7-5337-8583-3</w:t>
            </w:r>
          </w:p>
        </w:tc>
      </w:tr>
      <w:tr>
        <w:tc>
          <w:tcPr>
            <w:tcW w:type="dxa" w:w="4320"/>
          </w:tcPr>
          <w:p>
            <w:r>
              <w:t>出版日期</w:t>
            </w:r>
          </w:p>
        </w:tc>
        <w:tc>
          <w:tcPr>
            <w:tcW w:type="dxa" w:w="4320"/>
          </w:tcPr>
          <w:p>
            <w:r>
              <w:t>2023-03-01</w:t>
            </w:r>
          </w:p>
        </w:tc>
      </w:tr>
      <w:tr>
        <w:tc>
          <w:tcPr>
            <w:tcW w:type="dxa" w:w="4320"/>
          </w:tcPr>
          <w:p>
            <w:r>
              <w:t>页数</w:t>
            </w:r>
          </w:p>
        </w:tc>
        <w:tc>
          <w:tcPr>
            <w:tcW w:type="dxa" w:w="4320"/>
          </w:tcPr>
          <w:p>
            <w:r>
              <w:t>890</w:t>
            </w:r>
          </w:p>
        </w:tc>
      </w:tr>
      <w:tr>
        <w:tc>
          <w:tcPr>
            <w:tcW w:type="dxa" w:w="4320"/>
          </w:tcPr>
          <w:p>
            <w:r>
              <w:t>价格</w:t>
            </w:r>
          </w:p>
        </w:tc>
        <w:tc>
          <w:tcPr>
            <w:tcW w:type="dxa" w:w="4320"/>
          </w:tcPr>
          <w:p>
            <w:r>
              <w:t>580.00</w:t>
            </w:r>
          </w:p>
        </w:tc>
      </w:tr>
      <w:tr>
        <w:tc>
          <w:tcPr>
            <w:tcW w:type="dxa" w:w="4320"/>
          </w:tcPr>
          <w:p>
            <w:r>
              <w:t>关键词</w:t>
            </w:r>
          </w:p>
        </w:tc>
        <w:tc>
          <w:tcPr>
            <w:tcW w:type="dxa" w:w="4320"/>
          </w:tcPr>
          <w:p>
            <w:r>
              <w:t>险症-诊疗</w:t>
            </w:r>
          </w:p>
        </w:tc>
      </w:tr>
      <w:tr>
        <w:tc>
          <w:tcPr>
            <w:tcW w:type="dxa" w:w="4320"/>
          </w:tcPr>
          <w:p>
            <w:r>
              <w:t>分类</w:t>
            </w:r>
          </w:p>
        </w:tc>
        <w:tc>
          <w:tcPr>
            <w:tcW w:type="dxa" w:w="4320"/>
          </w:tcPr>
          <w:p>
            <w:r/>
          </w:p>
        </w:tc>
      </w:tr>
    </w:tbl>
    <w:p/>
    <w:p>
      <w:pPr>
        <w:pStyle w:val="Heading1"/>
      </w:pPr>
      <w:r>
        <w:t>图书介绍</w:t>
      </w:r>
    </w:p>
    <w:p>
      <w:r>
        <w:t>本书为引进版医学专著，原书由牛津大学出版社出版。美国匹兹堡大学医学中心是全美排名前十的医学中心，其中重症医学科更是汇集了全美的顶尖专家。世界上还没有任何一个地方的重症监护医学能够与匹兹堡大学医学中心相媲美。早在20世纪60年代，PeterS...</w:t>
      </w:r>
    </w:p>
    <w:p/>
    <w:p>
      <w:r>
        <w:t>本书出售、求购地址：https://www.jiaokey.com/book/detail/15363105.html</w:t>
      </w:r>
    </w:p>
    <w:p>
      <w:r>
        <w:t>更多相关图书推荐：https://www.jiaokey.com</w:t>
      </w:r>
    </w:p>
    <w:p>
      <w:r>
        <w:t>（美）约翰·A.凯勒姆（John A. Kellum）主编；邵敏，杨启纲，彭晓春，徐凤玲主译 其他作品：https://www.jiaokey.com/tag/（美）约翰·A.凯勒姆（John A. Kellum）主编；邵敏，杨启纲，彭晓春，徐凤玲主译.html</w:t>
      </w:r>
    </w:p>
    <w:p>
      <w:r>
        <w:t>关键词搜索：https://www.jiaokey.com/tag/险症-诊疗.html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