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阿彬的漫画生活</w:t>
      </w:r>
    </w:p>
    <w:p>
      <w:r>
        <w:rPr>
          <w:rFonts w:ascii="宋体" w:hAnsi="宋体" w:eastAsia="宋体"/>
          <w:sz w:val="24"/>
        </w:rPr>
        <w:t>阿彬著绘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阿彬的漫画生活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阿彬著绘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978-7-5139-4255-3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.超人气原创漫画博主阿彬首部作品集，小红书、抖音最受欢迎的原创留学生活漫画，全网1700万次点赞，阅读量超6亿！2.央视网漫画合作博主，凭借“小孩爱说的烂梗越来越多”刷屏微博热搜！3.随机掉落异形书签，附赠手绘贴纸、明信片、阅读日付。4....</w:t>
      </w:r>
    </w:p>
    <w:p/>
    <w:p>
      <w:r>
        <w:t>本书出售、求购地址：https://www.jiaokey.com/book/detail/15362129.html</w:t>
      </w:r>
    </w:p>
    <w:p>
      <w:r>
        <w:t>更多相关图书推荐：https://www.jiaokey.com</w:t>
      </w:r>
    </w:p>
    <w:p>
      <w:r>
        <w:t>阿彬著绘 其他作品：https://www.jiaokey.com/tag/阿彬著绘.html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