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重要的性  给青年人的9堂性教育课</w:t>
      </w:r>
    </w:p>
    <w:p>
      <w:r>
        <w:rPr>
          <w:rFonts w:ascii="宋体" w:hAnsi="宋体" w:eastAsia="宋体"/>
          <w:sz w:val="24"/>
        </w:rPr>
        <w:t>村濑幸浩,孙子舒,王炀,夏雪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重要的性  给青年人的9堂性教育课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村濑幸浩,孙子舒,王炀,夏雪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9787213111082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关-键-字-青少年-性教育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健康教育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长大后的我们真的了解“性”吗你知道怎样才算是平等的“性”吗你了解男女之间的真正差别吗你体会过“性”带来的真正快乐吗“性”不仅仅是性，它关乎我们的身体和心灵，它也是一种重要的交流方式，但我们常常对其避而不谈。它需要被了解，被谈论，被重新赋予意义。当我们开始谈论“性”，一切都会发生改变……日本性教育家村濑幸浩从学校退休后，在日本多所大学教授性教育课。本书是他几年来的性教育旅程中与学生们的思想碰撞，里面既有他对性教育的思考，也有学生们学习后的真实感想。相信我们每个人都能从中获益。</w:t>
      </w:r>
    </w:p>
    <w:p/>
    <w:p>
      <w:r>
        <w:t>本书出售、求购地址：https://www.jiaokey.com/book/detail/15362012.html</w:t>
      </w:r>
    </w:p>
    <w:p>
      <w:r>
        <w:t>更多健康教育图书推荐：https://www.jiaokey.com</w:t>
      </w:r>
    </w:p>
    <w:p>
      <w:r>
        <w:t>村濑幸浩,孙子舒,王炀,夏雪 其他作品：https://www.jiaokey.com/tag/村濑幸浩,孙子舒,王炀,夏雪.html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关键词搜索：https://www.jiaokey.com/tag/关-键-字-青少年-性教育.html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