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爱，鸡尾酒与生化危机</w:t>
      </w:r>
    </w:p>
    <w:p>
      <w:r>
        <w:rPr>
          <w:rFonts w:ascii="宋体" w:hAnsi="宋体" w:eastAsia="宋体"/>
          <w:sz w:val="24"/>
        </w:rPr>
        <w:t>赵艺恩,山异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6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爱，鸡尾酒与生化危机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赵艺恩,山异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9787559862365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短篇小说-小说集-韩国-现代-中篇小说-小说集-韩国-现代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韩国“90后”代表作家赵艺恩的中短篇小说集，包含《邀请》《爱，鸡wei酒与行尸走肉》《湿地的爱情》《刀，重叠的刀》四篇都市异色复仇怪谈。执掌时间回溯的谜之恶魔，古神病毒创造的新型丧尸，纯情的林中游魂、水中猛鬼，伴随恶女诞生复苏的“富江”，纷纷在末日都市与现代山林登场，对以爱之名的压po、伪装成日常的暴li、变异的家庭和亲密关系发起了大快人心、充满暴li美学色彩的复仇。</w:t>
      </w:r>
    </w:p>
    <w:p/>
    <w:p>
      <w:r>
        <w:t>本书出售、求购地址：https://www.jiaokey.com/book/detail/15361863.html</w:t>
      </w:r>
    </w:p>
    <w:p>
      <w:r>
        <w:t>更多亚洲文学图书推荐：https://www.jiaokey.com</w:t>
      </w:r>
    </w:p>
    <w:p>
      <w:r>
        <w:t>赵艺恩,山异 其他作品：https://www.jiaokey.com/tag/赵艺恩,山异.html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关键词搜索：https://www.jiaokey.com/tag/短篇小说-小说集-韩国-现代-中篇小说-小说集-韩国-现代.html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