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无机及分析化学实验 第2版</w:t>
      </w:r>
    </w:p>
    <w:p>
      <w:r>
        <w:rPr>
          <w:rFonts w:ascii="宋体" w:hAnsi="宋体" w:eastAsia="宋体"/>
          <w:sz w:val="24"/>
        </w:rPr>
        <w:t>李汝奕主编；刘大鹏，罗立文，冯锡兰，刘春英，戴昉纳，周炎副主编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无机及分析化学实验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李汝奕主编；刘大鹏，罗立文，冯锡兰，刘春英，戴昉纳，周炎副主编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978-7-5636-5782-7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分析化学-化学实验-教材-无机化学-化学实验-教材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是作者在第一版教材的基础上，结合多年的教学实践经验，不断总结和修改完善的结果。与第一版教材相比，本教材新增加了13个实验的英文对照。另外，作者结合国内外无机化学、分析化学及相关学科发展的成果和趋势，以及学校多年的教学研究及实践经验，对...</w:t>
      </w:r>
    </w:p>
    <w:p/>
    <w:p>
      <w:r>
        <w:t>本书出售、求购地址：https://www.jiaokey.com/book/detail/15360485.html</w:t>
      </w:r>
    </w:p>
    <w:p>
      <w:r>
        <w:t>更多相关图书推荐：https://www.jiaokey.com</w:t>
      </w:r>
    </w:p>
    <w:p>
      <w:r>
        <w:t>李汝奕主编；刘大鹏，罗立文，冯锡兰，刘春英，戴昉纳，周炎副主编 其他作品：https://www.jiaokey.com/tag/李汝奕主编；刘大鹏，罗立文，冯锡兰，刘春英，戴昉纳，周炎副主编.html</w:t>
      </w:r>
    </w:p>
    <w:p>
      <w:r>
        <w:t>关键词搜索：https://www.jiaokey.com/tag/分析化学-化学实验-教材-无机化学-化学实验-教材.html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