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帕斯捷尔纳克,力冈,冀刚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帕斯捷尔纳克,力冈,冀刚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9787505754775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日瓦戈医生》是苏联诗人帕斯捷尔纳克的长篇小说，作品描述医生日瓦戈与妻子以及美丽的女护士之间的三角爱情故事。小说通过描写日瓦戈医生的个人际遇，从一个全新的角度，表现了俄国两次革命和两次战争期间宏大历史的另一侧面-战争的残酷、毁灭的无情和个人的消极。《日瓦戈医生》是对历史的诗意回望和反思，1958年作者因“在现代抒情诗和伟大的俄罗斯叙事文学领域中所取得的杰出成就”获得诺贝尔文学奖。</w:t>
      </w:r>
    </w:p>
    <w:p/>
    <w:p>
      <w:r>
        <w:t>本书出售、求购地址：https://www.jiaokey.com/book/detail/15360347.html</w:t>
      </w:r>
    </w:p>
    <w:p>
      <w:r>
        <w:t>更多欧洲文学图书推荐：https://www.jiaokey.com</w:t>
      </w:r>
    </w:p>
    <w:p>
      <w:r>
        <w:t>帕斯捷尔纳克,力冈,冀刚 其他作品：https://www.jiaokey.com/tag/帕斯捷尔纳克,力冈,冀刚.html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