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烟雨任平生 郑培凯讲苏轼</w:t>
      </w:r>
    </w:p>
    <w:p>
      <w:r>
        <w:rPr>
          <w:rFonts w:ascii="宋体" w:hAnsi="宋体" w:eastAsia="宋体"/>
          <w:sz w:val="24"/>
        </w:rPr>
        <w:t>郑培凯著；董伯韬总主编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烟雨任平生 郑培凯讲苏轼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郑培凯著；董伯韬总主编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978-7-5726-1191-9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苏轼（1036-1101）-人物研究-苏轼（1036-1101）-古典文学研究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烟雨任平生》中，当代文化大家郑培凯，以苏轼的诗文为线索，串起讲述苏轼的旅行、美食、饮茶、喝酒、书法等人生快乐。给读者呈现一个面目真切、情感变幻的苏轼，一个在顺境逆境都能发见自然与人生之美的苏轼，一个会心者染写的苏轼。正如作者所说：“一个人...</w:t>
      </w:r>
    </w:p>
    <w:p/>
    <w:p>
      <w:r>
        <w:t>本书出售、求购地址：https://www.jiaokey.com/book/detail/15360279.html</w:t>
      </w:r>
    </w:p>
    <w:p>
      <w:r>
        <w:t>更多相关图书推荐：https://www.jiaokey.com</w:t>
      </w:r>
    </w:p>
    <w:p>
      <w:r>
        <w:t>郑培凯著；董伯韬总主编 其他作品：https://www.jiaokey.com/tag/郑培凯著；董伯韬总主编.html</w:t>
      </w:r>
    </w:p>
    <w:p>
      <w:r>
        <w:t>关键词搜索：https://www.jiaokey.com/tag/苏轼（1036-1101）-人物研究-苏轼（1036-1101）-古典文学研究.html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