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终身免疫力</w:t>
      </w:r>
    </w:p>
    <w:p>
      <w:r>
        <w:rPr>
          <w:rFonts w:ascii="宋体" w:hAnsi="宋体" w:eastAsia="宋体"/>
          <w:sz w:val="24"/>
        </w:rPr>
        <w:t>（美）海瑟·莫迪（Heather Moday）著；朱翔龙译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终身免疫力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（美）海瑟·莫迪（Heather Moday）著；朱翔龙译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978-7-5717-1666-0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免疫学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美国免疫学专家革新性研究成果，打破“提高免疫力”的迷思，手把手教你制定个性化免疫方案。打造健康体质并不是简单地增强免疫力，这取决于每个人的身体状态。美国免疫学专家海瑟·莫迪将人群划分为四种免疫类型，根据不同的身体状况量身打造改善计划。 ...</w:t>
      </w:r>
    </w:p>
    <w:p/>
    <w:p>
      <w:r>
        <w:t>本书出售、求购地址：https://www.jiaokey.com/book/detail/15360191.html</w:t>
      </w:r>
    </w:p>
    <w:p>
      <w:r>
        <w:t>更多相关图书推荐：https://www.jiaokey.com</w:t>
      </w:r>
    </w:p>
    <w:p>
      <w:r>
        <w:t>（美）海瑟·莫迪（Heather Moday）著；朱翔龙译 其他作品：https://www.jiaokey.com/tag/（美）海瑟·莫迪（Heather Moday）著；朱翔龙译.html</w:t>
      </w:r>
    </w:p>
    <w:p>
      <w:r>
        <w:t>关键词搜索：https://www.jiaokey.com/tag/免疫学.html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