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生命的最后一公里 关于死亡 我们知道什么 我们能做什么 我们该如何面对</w:t>
      </w:r>
    </w:p>
    <w:p>
      <w:r>
        <w:rPr>
          <w:rFonts w:ascii="宋体" w:hAnsi="宋体" w:eastAsia="宋体"/>
          <w:sz w:val="24"/>
        </w:rPr>
        <w:t>（德）吉安·波拉西奥著；悟实译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生命的最后一公里 关于死亡 我们知道什么 我们能做什么 我们该如何面对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（德）吉安·波拉西奥著；悟实译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978-7-108-07714-1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临终关怀学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作者吉安·波拉西奥认为，我们应该以一种自然的态度来看待死亡，正如我们把出生当作一件自然的事情。将非必要的、可能引起过多痛苦和副作用的措施减少到最低限度，我们才能走好生命的最后一公里。从我们都是有死者的角度来观照我们的生活、调整我们的价...</w:t>
      </w:r>
    </w:p>
    <w:p/>
    <w:p>
      <w:r>
        <w:t>本书出售、求购地址：https://www.jiaokey.com/book/detail/15360029.html</w:t>
      </w:r>
    </w:p>
    <w:p>
      <w:r>
        <w:t>更多相关图书推荐：https://www.jiaokey.com</w:t>
      </w:r>
    </w:p>
    <w:p>
      <w:r>
        <w:t>（德）吉安·波拉西奥著；悟实译 其他作品：https://www.jiaokey.com/tag/（德）吉安·波拉西奥著；悟实译.html</w:t>
      </w:r>
    </w:p>
    <w:p>
      <w:r>
        <w:t>关键词搜索：https://www.jiaokey.com/tag/临终关怀学.html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