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轻幽默校园小说绘 钱嘟嘟校园日记 6 拥抱理想的滋味</w:t>
      </w:r>
    </w:p>
    <w:p>
      <w:r>
        <w:rPr>
          <w:rFonts w:ascii="宋体" w:hAnsi="宋体" w:eastAsia="宋体"/>
          <w:sz w:val="24"/>
        </w:rPr>
        <w:t>谢倩霓著；王广屿，李贝贝绘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轻幽默校园小说绘 钱嘟嘟校园日记 6 拥抱理想的滋味</w:t>
            </w:r>
          </w:p>
        </w:tc>
      </w:tr>
      <w:tr>
        <w:tc>
          <w:tcPr>
            <w:tcW w:type="dxa" w:w="4320"/>
          </w:tcPr>
          <w:p>
            <w:r>
              <w:t>作者</w:t>
            </w:r>
          </w:p>
        </w:tc>
        <w:tc>
          <w:tcPr>
            <w:tcW w:type="dxa" w:w="4320"/>
          </w:tcPr>
          <w:p>
            <w:r>
              <w:t>谢倩霓著；王广屿，李贝贝绘</w:t>
            </w:r>
          </w:p>
        </w:tc>
      </w:tr>
      <w:tr>
        <w:tc>
          <w:tcPr>
            <w:tcW w:type="dxa" w:w="4320"/>
          </w:tcPr>
          <w:p>
            <w:r>
              <w:t>出版社</w:t>
            </w:r>
          </w:p>
        </w:tc>
        <w:tc>
          <w:tcPr>
            <w:tcW w:type="dxa" w:w="4320"/>
          </w:tcPr>
          <w:p>
            <w:r/>
          </w:p>
        </w:tc>
      </w:tr>
      <w:tr>
        <w:tc>
          <w:tcPr>
            <w:tcW w:type="dxa" w:w="4320"/>
          </w:tcPr>
          <w:p>
            <w:r>
              <w:t>ISBN</w:t>
            </w:r>
          </w:p>
        </w:tc>
        <w:tc>
          <w:tcPr>
            <w:tcW w:type="dxa" w:w="4320"/>
          </w:tcPr>
          <w:p>
            <w:r>
              <w:t>978-7-5148-8339-8</w:t>
            </w:r>
          </w:p>
        </w:tc>
      </w:tr>
      <w:tr>
        <w:tc>
          <w:tcPr>
            <w:tcW w:type="dxa" w:w="4320"/>
          </w:tcPr>
          <w:p>
            <w:r>
              <w:t>出版日期</w:t>
            </w:r>
          </w:p>
        </w:tc>
        <w:tc>
          <w:tcPr>
            <w:tcW w:type="dxa" w:w="4320"/>
          </w:tcPr>
          <w:p>
            <w:r>
              <w:t>2023-12-01</w:t>
            </w:r>
          </w:p>
        </w:tc>
      </w:tr>
      <w:tr>
        <w:tc>
          <w:tcPr>
            <w:tcW w:type="dxa" w:w="4320"/>
          </w:tcPr>
          <w:p>
            <w:r>
              <w:t>页数</w:t>
            </w:r>
          </w:p>
        </w:tc>
        <w:tc>
          <w:tcPr>
            <w:tcW w:type="dxa" w:w="4320"/>
          </w:tcPr>
          <w:p>
            <w:r>
              <w:t>121</w:t>
            </w:r>
          </w:p>
        </w:tc>
      </w:tr>
      <w:tr>
        <w:tc>
          <w:tcPr>
            <w:tcW w:type="dxa" w:w="4320"/>
          </w:tcPr>
          <w:p>
            <w:r>
              <w:t>价格</w:t>
            </w:r>
          </w:p>
        </w:tc>
        <w:tc>
          <w:tcPr>
            <w:tcW w:type="dxa" w:w="4320"/>
          </w:tcPr>
          <w:p>
            <w:r>
              <w:t>35.00</w:t>
            </w:r>
          </w:p>
        </w:tc>
      </w:tr>
      <w:tr>
        <w:tc>
          <w:tcPr>
            <w:tcW w:type="dxa" w:w="4320"/>
          </w:tcPr>
          <w:p>
            <w:r>
              <w:t>关键词</w:t>
            </w:r>
          </w:p>
        </w:tc>
        <w:tc>
          <w:tcPr>
            <w:tcW w:type="dxa" w:w="4320"/>
          </w:tcPr>
          <w:p>
            <w:r>
              <w:t>儿童小说-长篇小说-中国-当代</w:t>
            </w:r>
          </w:p>
        </w:tc>
      </w:tr>
      <w:tr>
        <w:tc>
          <w:tcPr>
            <w:tcW w:type="dxa" w:w="4320"/>
          </w:tcPr>
          <w:p>
            <w:r>
              <w:t>分类</w:t>
            </w:r>
          </w:p>
        </w:tc>
        <w:tc>
          <w:tcPr>
            <w:tcW w:type="dxa" w:w="4320"/>
          </w:tcPr>
          <w:p>
            <w:r/>
          </w:p>
        </w:tc>
      </w:tr>
    </w:tbl>
    <w:p/>
    <w:p>
      <w:pPr>
        <w:pStyle w:val="Heading1"/>
      </w:pPr>
      <w:r>
        <w:t>图书介绍</w:t>
      </w:r>
    </w:p>
    <w:p>
      <w:r>
        <w:t>自从钱嘟嘟在爷爷奶奶家后面的小河边看到了一个小姐姐画的彩铅画后，一颗小小的、名为“理想”的种子就在钱嘟嘟的心里发了芽，而她想要画画的愿望也顺利地得到了爸爸妈妈的支持。但初次接触理想的钱嘟嘟还对理想的概念十分陌生，正巧这时妈妈在网上发现了美术尹老师的免费教学视频，而钱嘟嘟无论如何也不能把视频里风度翩翩、自信潇洒的帅小伙和每天穿着老头衫、头发半长不短还乱蓬蓬的尹老师联系在一起……</w:t>
      </w:r>
    </w:p>
    <w:p/>
    <w:p>
      <w:r>
        <w:t>本书出售、求购地址：https://www.jiaokey.com/book/detail/15359926.html</w:t>
      </w:r>
    </w:p>
    <w:p>
      <w:r>
        <w:t>更多相关图书推荐：https://www.jiaokey.com</w:t>
      </w:r>
    </w:p>
    <w:p>
      <w:r>
        <w:t>谢倩霓著；王广屿，李贝贝绘 其他作品：https://www.jiaokey.com/tag/谢倩霓著；王广屿，李贝贝绘.html</w:t>
      </w:r>
    </w:p>
    <w:p>
      <w:r>
        <w:t>关键词搜索：https://www.jiaokey.com/tag/儿童小说-长篇小说-中国-当代.html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