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士人风骨</w:t>
      </w:r>
    </w:p>
    <w:p>
      <w:r>
        <w:rPr>
          <w:rFonts w:ascii="宋体" w:hAnsi="宋体" w:eastAsia="宋体"/>
          <w:sz w:val="24"/>
        </w:rPr>
        <w:t>苏露锋著；向继东总主编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士人风骨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苏露锋著；向继东总主编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978-7-5378-6755-9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于不知疲倦的叩问中探寻历史，于严谨丰富的材料中挖掘真相，于温润平和的叙事中重寻批判。历史复杂且丰富，一个个故事耐人寻味。</w:t>
      </w:r>
    </w:p>
    <w:p/>
    <w:p>
      <w:r>
        <w:t>本书出售、求购地址：https://www.jiaokey.com/book/detail/15359741.html</w:t>
      </w:r>
    </w:p>
    <w:p>
      <w:r>
        <w:t>更多相关图书推荐：https://www.jiaokey.com</w:t>
      </w:r>
    </w:p>
    <w:p>
      <w:r>
        <w:t>苏露锋著；向继东总主编 其他作品：https://www.jiaokey.com/tag/苏露锋著；向继东总主编.html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