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月光粉碎</w:t>
      </w:r>
    </w:p>
    <w:p>
      <w:r>
        <w:rPr>
          <w:rFonts w:ascii="宋体" w:hAnsi="宋体" w:eastAsia="宋体"/>
          <w:sz w:val="24"/>
        </w:rPr>
        <w:t>许春樵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53593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月光粉碎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许春樵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9787533973735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短篇小说-小说集-中国-当代-中篇小说-小说集-中国-当代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《月光粉碎》是许春樵的中短篇小说集，收录了四篇讲述“小人物”际遇浮沉的故事。许春樵与他笔下的人物共呼吸，用冷静锋利的语言，刺穿了小人物隐秘的内心世界：背井离乡，饱受情欲煎熬的年轻女工；守着一块停止走动手表的“笨蛋”；背负着巨大的秘密，以命赎罪的中年男子；凭借一腔赤诚在社会闯荡的纯真少年……他们虽深陷生活的旋涡，但不改天真本色。他们平凡而高贵，贫穷而坚韧，用肉身构筑抵抗命运浊水的堤坝。每一次与现实碰撞，都展现了市井之人的顽强与尊严。</w:t>
      </w:r>
    </w:p>
    <w:p/>
    <w:p>
      <w:r>
        <w:t>本书出售、求购地址：https://www.jiaokey.com/book/detail/15359324.html</w:t>
      </w:r>
    </w:p>
    <w:p>
      <w:r>
        <w:t>更多当代作品（1949年~）图书推荐：https://www.jiaokey.com</w:t>
      </w:r>
    </w:p>
    <w:p>
      <w:r>
        <w:t>许春樵 其他作品：https://www.jiaokey.com/tag/许春樵.html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关键词搜索：https://www.jiaokey.com/tag/短篇小说-小说集-中国-当代-中篇小说-小说集-中国-当代.html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