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我是中微子 浩瀚宇宙中的微小粒子</w:t>
      </w:r>
    </w:p>
    <w:p>
      <w:r>
        <w:rPr>
          <w:rFonts w:ascii="宋体" w:hAnsi="宋体" w:eastAsia="宋体"/>
          <w:sz w:val="24"/>
        </w:rPr>
        <w:t>（美）伊芙·M.瓦瓦加基斯著；（美）伊尔泽·莱默西斯绘；杨玉冰译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我是中微子 浩瀚宇宙中的微小粒子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（美）伊芙·M.瓦瓦加基斯著；（美）伊尔泽·莱默西斯绘；杨玉冰译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978-7-5727-0892-3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中微子-普及读物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中微子是已知最小的物质，它们无处不在，也是诺贝尔奖的热门研究主题。这本科普图画书由康奈尔大学物理博士和知名艺术家联合创作，以诗意的语言，为读者带来中微子的第一人称叙述，使复杂的物理概念变得平易近人。本书以第-人称的视角，以中微子为主人公自述...</w:t>
      </w:r>
    </w:p>
    <w:p/>
    <w:p>
      <w:r>
        <w:t>本书出售、求购地址：https://www.jiaokey.com/book/detail/15359246.html</w:t>
      </w:r>
    </w:p>
    <w:p>
      <w:r>
        <w:t>更多相关图书推荐：https://www.jiaokey.com</w:t>
      </w:r>
    </w:p>
    <w:p>
      <w:r>
        <w:t>（美）伊芙·M.瓦瓦加基斯著；（美）伊尔泽·莱默西斯绘；杨玉冰译 其他作品：https://www.jiaokey.com/tag/（美）伊芙·M.瓦瓦加基斯著；（美）伊尔泽·莱默西斯绘；杨玉冰译.html</w:t>
      </w:r>
    </w:p>
    <w:p>
      <w:r>
        <w:t>关键词搜索：https://www.jiaokey.com/tag/中微子-普及读物.html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