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嘟嘟嘟，巡逻车出发！</w:t>
      </w:r>
    </w:p>
    <w:p>
      <w:r>
        <w:rPr>
          <w:rFonts w:ascii="宋体" w:hAnsi="宋体" w:eastAsia="宋体"/>
          <w:sz w:val="24"/>
        </w:rPr>
        <w:t>新天地童书编；王粉玲改写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嘟嘟嘟，巡逻车出发！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新天地童书编；王粉玲改写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978-7-5455-7917-8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1.地面搜索我可以，帮助孩子了解汪汪巡逻车的用途。2.各种思维游戏，助力孩子的全脑开发3.炫酷交通工具贴纸，满足小汪迷和交通工具迷的需求……</w:t>
      </w:r>
    </w:p>
    <w:p/>
    <w:p>
      <w:r>
        <w:t>本书出售、求购地址：https://www.jiaokey.com/book/detail/15359203.html</w:t>
      </w:r>
    </w:p>
    <w:p>
      <w:r>
        <w:t>更多相关图书推荐：https://www.jiaokey.com</w:t>
      </w:r>
    </w:p>
    <w:p>
      <w:r>
        <w:t>新天地童书编；王粉玲改写 其他作品：https://www.jiaokey.com/tag/新天地童书编；王粉玲改写.html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