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贵州竹子刺吸类昆虫生态图鉴</w:t>
      </w:r>
    </w:p>
    <w:p>
      <w:r>
        <w:rPr>
          <w:rFonts w:ascii="宋体" w:hAnsi="宋体" w:eastAsia="宋体"/>
          <w:sz w:val="24"/>
        </w:rPr>
        <w:t>陈祥盛，杨琳著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贵州竹子刺吸类昆虫生态图鉴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陈祥盛，杨琳著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978-7-5691-0749-4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竹-吸汁害虫-贵州-图谱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竹子刺吸类昆虫主要包括蜡蝉、叶蝉、沭蝉、蚜虫、介壳虫、蝽等半翅目类群。本书收录贵州竹子上的刺吸类昆虫共192种，分别隶属于23科120属。书中列出了每种昆虫的中名、学名、分类地位、资主植物及地理分布信息，提供了每种昆虫的生态照片、生境及寄主...</w:t>
      </w:r>
    </w:p>
    <w:p/>
    <w:p>
      <w:r>
        <w:t>本书出售、求购地址：https://www.jiaokey.com/book/detail/15359095.html</w:t>
      </w:r>
    </w:p>
    <w:p>
      <w:r>
        <w:t>更多相关图书推荐：https://www.jiaokey.com</w:t>
      </w:r>
    </w:p>
    <w:p>
      <w:r>
        <w:t>陈祥盛，杨琳著 其他作品：https://www.jiaokey.com/tag/陈祥盛，杨琳著.html</w:t>
      </w:r>
    </w:p>
    <w:p>
      <w:r>
        <w:t>关键词搜索：https://www.jiaokey.com/tag/竹-吸汁害虫-贵州-图谱.html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