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微电子与集成电路先进技术丛书 半导体与集成电路关键技术丛书 芯片设计 CMOS模拟集成电路版图设计与验证 基于Cadence IC6.1.7 第2版</w:t>
      </w:r>
    </w:p>
    <w:p>
      <w:r>
        <w:rPr>
          <w:rFonts w:ascii="宋体" w:hAnsi="宋体" w:eastAsia="宋体"/>
          <w:sz w:val="24"/>
        </w:rPr>
        <w:t>陈铖颖，陈黎明，蒋见花，王兴华编著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微电子与集成电路先进技术丛书 半导体与集成电路关键技术丛书 芯片设计 CMOS模拟集成电路版图设计与验证 基于Cadence IC6.1.7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陈铖颖，陈黎明，蒋见花，王兴华编著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978-7-111-73780-3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芯片-设计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CMOS模拟集成电路版图设计领域，从版图的基本概念、设计方法和EDA工具入手，循序渐进介绍了CMOS模拟集成电路版图规划、布局、设计到流片的全流程；详尽地介绍了目前主流使用的模拟集成电路版图设计和验证工具-CadenceIC6.1....</w:t>
      </w:r>
    </w:p>
    <w:p/>
    <w:p>
      <w:r>
        <w:t>本书出售、求购地址：https://www.jiaokey.com/book/detail/15358979.html</w:t>
      </w:r>
    </w:p>
    <w:p>
      <w:r>
        <w:t>更多相关图书推荐：https://www.jiaokey.com</w:t>
      </w:r>
    </w:p>
    <w:p>
      <w:r>
        <w:t>陈铖颖，陈黎明，蒋见花，王兴华编著 其他作品：https://www.jiaokey.com/tag/陈铖颖，陈黎明，蒋见花，王兴华编著.html</w:t>
      </w:r>
    </w:p>
    <w:p>
      <w:r>
        <w:t>关键词搜索：https://www.jiaokey.com/tag/芯片-设计.html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