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数智时代会计前沿问题研究 现代会计理论与方法创新论坛 2022</w:t>
      </w:r>
    </w:p>
    <w:p>
      <w:r>
        <w:rPr>
          <w:rFonts w:ascii="宋体" w:hAnsi="宋体" w:eastAsia="宋体"/>
          <w:sz w:val="24"/>
        </w:rPr>
        <w:t>潘颖主编；韩少真副主编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数智时代会计前沿问题研究 现代会计理论与方法创新论坛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潘颖主编；韩少真副主编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978-7-5136-7220-7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于探讨互联网技术环境、企业数字化转型、人工智能等数智时代的新兴技术对企业财务、会计、审计等方面的重要影响。在互联网技术环境方面，发现互联网可以降低企业的成本，提高企业内部控制质量。在企业数字化转型方面，发现企业数字化转型可以降低企业...</w:t>
      </w:r>
    </w:p>
    <w:p/>
    <w:p>
      <w:r>
        <w:t>本书出售、求购地址：https://www.jiaokey.com/book/detail/15358909.html</w:t>
      </w:r>
    </w:p>
    <w:p>
      <w:r>
        <w:t>更多相关图书推荐：https://www.jiaokey.com</w:t>
      </w:r>
    </w:p>
    <w:p>
      <w:r>
        <w:t>潘颖主编；韩少真副主编 其他作品：https://www.jiaokey.com/tag/潘颖主编；韩少真副主编.html</w:t>
      </w:r>
    </w:p>
    <w:p>
      <w:r>
        <w:t>关键词搜索：https://www.jiaokey.com/tag/会计学-文集.html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