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云南树木图志 下</w:t>
      </w:r>
    </w:p>
    <w:p>
      <w:r>
        <w:rPr>
          <w:rFonts w:ascii="宋体" w:hAnsi="宋体" w:eastAsia="宋体"/>
          <w:sz w:val="24"/>
        </w:rPr>
        <w:t>西南林业大学，云南省林业和草原局编著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云南树木图志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西南林业大学，云南省林业和草原局编著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978-7-5587-3409-0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树木-植物志-云南-图集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本书出售、求购地址：https://www.jiaokey.com/book/detail/15358754.html</w:t>
      </w:r>
    </w:p>
    <w:p>
      <w:r>
        <w:t>更多相关图书推荐：https://www.jiaokey.com</w:t>
      </w:r>
    </w:p>
    <w:p>
      <w:r>
        <w:t>西南林业大学，云南省林业和草原局编著 其他作品：https://www.jiaokey.com/tag/西南林业大学，云南省林业和草原局编著.html</w:t>
      </w:r>
    </w:p>
    <w:p>
      <w:r>
        <w:t>关键词搜索：https://www.jiaokey.com/tag/树木-植物志-云南-图集.html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