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</w:t>
      </w:r>
    </w:p>
    <w:p>
      <w:r>
        <w:rPr>
          <w:rFonts w:ascii="宋体" w:hAnsi="宋体" w:eastAsia="宋体"/>
          <w:sz w:val="24"/>
        </w:rPr>
        <w:t>刘化君编著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978-7-111-70352-5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计算机网络-网络安全-高等学校-教材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内容共9章，分为网络安全理论（第1-3章）、网络攻防与安全应用（第4、5章）、密码学及其应用（第6-8章）、网络安全实验（第9章）四部分。网络安全理论主要讨论了网络安全的概念、网络安全体系、网络协议安全性分析；网络攻防与安全应用从攻与防...</w:t>
      </w:r>
    </w:p>
    <w:p/>
    <w:p>
      <w:r>
        <w:t>本书出售、求购地址：https://www.jiaokey.com/book/detail/15358660.html</w:t>
      </w:r>
    </w:p>
    <w:p>
      <w:r>
        <w:t>更多相关图书推荐：https://www.jiaokey.com</w:t>
      </w:r>
    </w:p>
    <w:p>
      <w:r>
        <w:t>刘化君编著 其他作品：https://www.jiaokey.com/tag/刘化君编著.html</w:t>
      </w:r>
    </w:p>
    <w:p>
      <w:r>
        <w:t>关键词搜索：https://www.jiaokey.com/tag/计算机网络-网络安全-高等学校-教材.html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