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中古丧葬模式与礼仪空间 上</w:t>
      </w:r>
    </w:p>
    <w:p>
      <w:r>
        <w:rPr>
          <w:rFonts w:ascii="宋体" w:hAnsi="宋体" w:eastAsia="宋体"/>
          <w:sz w:val="24"/>
        </w:rPr>
        <w:t>李梅田著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中古丧葬模式与礼仪空间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978-7-5732-0711-1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葬俗-研究-中国-中古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本书出售、求购地址：https://www.jiaokey.com/book/detail/15358480.html</w:t>
      </w:r>
    </w:p>
    <w:p>
      <w:r>
        <w:t>更多相关图书推荐：https://www.jiaokey.com</w:t>
      </w:r>
    </w:p>
    <w:p>
      <w:r>
        <w:t>李梅田著 其他作品：https://www.jiaokey.com/tag/李梅田著.html</w:t>
      </w:r>
    </w:p>
    <w:p>
      <w:r>
        <w:t>关键词搜索：https://www.jiaokey.com/tag/葬俗-研究-中国-中古.html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