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视域与立场  中国比较文学论集</w:t>
      </w:r>
    </w:p>
    <w:p>
      <w:r>
        <w:rPr>
          <w:rFonts w:ascii="宋体" w:hAnsi="宋体" w:eastAsia="宋体"/>
          <w:sz w:val="24"/>
        </w:rPr>
        <w:t>郭西安,杨乃乔总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视域与立场  中国比较文学论集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郭西安,杨乃乔总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9787309165708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比较文学-文学研究-中国-文集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文学评论和研究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比较文学学科理论研究、中外文学关系研究、海外汉学与中国学研究、中西诠释学比较研究、比较诗学研究、世界文学与翻译研究六部分，收录了《从比较诗学到世界诗学的建构》《从“比较”到“超越比较”——比较文学平行研究方法论问题的再探索》《关于比较文学、世界诗歌与世界文学的设问——兼论西方学界的中国代理人现象》等文章。</w:t>
      </w:r>
    </w:p>
    <w:p/>
    <w:p>
      <w:r>
        <w:t>本书出售、求购地址：https://www.jiaokey.com/book/detail/15358395.html</w:t>
      </w:r>
    </w:p>
    <w:p>
      <w:r>
        <w:t>更多文学评论和研究图书推荐：https://www.jiaokey.com</w:t>
      </w:r>
    </w:p>
    <w:p>
      <w:r>
        <w:t>郭西安,杨乃乔总 其他作品：https://www.jiaokey.com/tag/郭西安,杨乃乔总.html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关键词搜索：https://www.jiaokey.com/tag/比较文学-文学研究-中国-文集.html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