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复分析基础及工程应用 英文版·原书第3版 典藏版</w:t>
      </w:r>
    </w:p>
    <w:p>
      <w:r>
        <w:rPr>
          <w:rFonts w:ascii="宋体" w:hAnsi="宋体" w:eastAsia="宋体"/>
          <w:sz w:val="24"/>
        </w:rPr>
        <w:t>（美）E.B.萨夫（E.B.Saff），（美）A.D.斯奈德（A.D.Snider）著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复分析基础及工程应用 英文版·原书第3版 典藏版</w:t>
            </w:r>
          </w:p>
        </w:tc>
      </w:tr>
      <w:tr>
        <w:tc>
          <w:tcPr>
            <w:tcW w:type="dxa" w:w="4320"/>
          </w:tcPr>
          <w:p>
            <w:r>
              <w:t>作者</w:t>
            </w:r>
          </w:p>
        </w:tc>
        <w:tc>
          <w:tcPr>
            <w:tcW w:type="dxa" w:w="4320"/>
          </w:tcPr>
          <w:p>
            <w:r>
              <w:t>（美）E.B.萨夫（E.B.Saff），（美）A.D.斯奈德（A.D.Snider）著</w:t>
            </w:r>
          </w:p>
        </w:tc>
      </w:tr>
      <w:tr>
        <w:tc>
          <w:tcPr>
            <w:tcW w:type="dxa" w:w="4320"/>
          </w:tcPr>
          <w:p>
            <w:r>
              <w:t>出版社</w:t>
            </w:r>
          </w:p>
        </w:tc>
        <w:tc>
          <w:tcPr>
            <w:tcW w:type="dxa" w:w="4320"/>
          </w:tcPr>
          <w:p>
            <w:r/>
          </w:p>
        </w:tc>
      </w:tr>
      <w:tr>
        <w:tc>
          <w:tcPr>
            <w:tcW w:type="dxa" w:w="4320"/>
          </w:tcPr>
          <w:p>
            <w:r>
              <w:t>ISBN</w:t>
            </w:r>
          </w:p>
        </w:tc>
        <w:tc>
          <w:tcPr>
            <w:tcW w:type="dxa" w:w="4320"/>
          </w:tcPr>
          <w:p>
            <w:r>
              <w:t>978-7-111-64733-1</w:t>
            </w:r>
          </w:p>
        </w:tc>
      </w:tr>
      <w:tr>
        <w:tc>
          <w:tcPr>
            <w:tcW w:type="dxa" w:w="4320"/>
          </w:tcPr>
          <w:p>
            <w:r>
              <w:t>出版日期</w:t>
            </w:r>
          </w:p>
        </w:tc>
        <w:tc>
          <w:tcPr>
            <w:tcW w:type="dxa" w:w="4320"/>
          </w:tcPr>
          <w:p>
            <w:r>
              <w:t>2020-03-01</w:t>
            </w:r>
          </w:p>
        </w:tc>
      </w:tr>
      <w:tr>
        <w:tc>
          <w:tcPr>
            <w:tcW w:type="dxa" w:w="4320"/>
          </w:tcPr>
          <w:p>
            <w:r>
              <w:t>页数</w:t>
            </w:r>
          </w:p>
        </w:tc>
        <w:tc>
          <w:tcPr>
            <w:tcW w:type="dxa" w:w="4320"/>
          </w:tcPr>
          <w:p>
            <w:r>
              <w:t>560</w:t>
            </w:r>
          </w:p>
        </w:tc>
      </w:tr>
      <w:tr>
        <w:tc>
          <w:tcPr>
            <w:tcW w:type="dxa" w:w="4320"/>
          </w:tcPr>
          <w:p>
            <w:r>
              <w:t>价格</w:t>
            </w:r>
          </w:p>
        </w:tc>
        <w:tc>
          <w:tcPr>
            <w:tcW w:type="dxa" w:w="4320"/>
          </w:tcPr>
          <w:p>
            <w:r>
              <w:t>139.00</w:t>
            </w:r>
          </w:p>
        </w:tc>
      </w:tr>
      <w:tr>
        <w:tc>
          <w:tcPr>
            <w:tcW w:type="dxa" w:w="4320"/>
          </w:tcPr>
          <w:p>
            <w:r>
              <w:t>关键词</w:t>
            </w:r>
          </w:p>
        </w:tc>
        <w:tc>
          <w:tcPr>
            <w:tcW w:type="dxa" w:w="4320"/>
          </w:tcPr>
          <w:p>
            <w:r>
              <w:t>复分析-英文</w:t>
            </w:r>
          </w:p>
        </w:tc>
      </w:tr>
      <w:tr>
        <w:tc>
          <w:tcPr>
            <w:tcW w:type="dxa" w:w="4320"/>
          </w:tcPr>
          <w:p>
            <w:r>
              <w:t>分类</w:t>
            </w:r>
          </w:p>
        </w:tc>
        <w:tc>
          <w:tcPr>
            <w:tcW w:type="dxa" w:w="4320"/>
          </w:tcPr>
          <w:p>
            <w:r/>
          </w:p>
        </w:tc>
      </w:tr>
    </w:tbl>
    <w:p/>
    <w:p>
      <w:pPr>
        <w:pStyle w:val="Heading1"/>
      </w:pPr>
      <w:r>
        <w:t>图书介绍</w:t>
      </w:r>
    </w:p>
    <w:p>
      <w:r>
        <w:t>本书系统地讲述了复分析的基本理论和方法及其在工程问题上的应用，理论与实际密切结合。全书共分八章：复数，解析函数，初等函数，复积分，解析函数的级数表示，留数理论，共形映射，应用数学的变换。为了便于读者掌握本书的主要内容，在每章后面都给出了小结...</w:t>
      </w:r>
    </w:p>
    <w:p/>
    <w:p>
      <w:r>
        <w:t>本书出售、求购地址：https://www.jiaokey.com/book/detail/15357629.html</w:t>
      </w:r>
    </w:p>
    <w:p>
      <w:r>
        <w:t>更多相关图书推荐：https://www.jiaokey.com</w:t>
      </w:r>
    </w:p>
    <w:p>
      <w:r>
        <w:t>（美）E.B.萨夫（E.B.Saff），（美）A.D.斯奈德（A.D.Snider）著 其他作品：https://www.jiaokey.com/tag/（美）E.B.萨夫（E.B.Saff），（美）A.D.斯奈德（A.D.Snider）著.html</w:t>
      </w:r>
    </w:p>
    <w:p>
      <w:r>
        <w:t>关键词搜索：https://www.jiaokey.com/tag/复分析-英文.html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