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中国古牌坊研究</w:t>
      </w:r>
    </w:p>
    <w:p>
      <w:r>
        <w:rPr>
          <w:rFonts w:ascii="宋体" w:hAnsi="宋体" w:eastAsia="宋体"/>
          <w:sz w:val="24"/>
        </w:rPr>
        <w:t>孙玉良，孙蔚璐著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中国古牌坊研究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孙玉良，孙蔚璐著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978-7-5120-4858-4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牌坊-研究-中国-古代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古牌坊又称牌楼，古名“绰楔”，又称“绰削”“绰屑”。作为中国特色建筑文化之一，是封建社会为表彰功勋、科第、德政和忠孝节义所建造的物体。它不仅有独出匠心的外观造型、千变万化的斑斓色彩、独出心杼的审美价值、多种多样的社会功能，而且具有古老深厚的文化底蕴和极为丰厚的人文内涵。</w:t>
      </w:r>
    </w:p>
    <w:p/>
    <w:p>
      <w:r>
        <w:t>本书出售、求购地址：https://www.jiaokey.com/book/detail/15357572.html</w:t>
      </w:r>
    </w:p>
    <w:p>
      <w:r>
        <w:t>更多相关图书推荐：https://www.jiaokey.com</w:t>
      </w:r>
    </w:p>
    <w:p>
      <w:r>
        <w:t>孙玉良，孙蔚璐著 其他作品：https://www.jiaokey.com/tag/孙玉良，孙蔚璐著.html</w:t>
      </w:r>
    </w:p>
    <w:p>
      <w:r>
        <w:t>关键词搜索：https://www.jiaokey.com/tag/牌坊-研究-中国-古代.html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