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书名：内科护理</w:t>
      </w:r>
    </w:p>
    <w:p>
      <w:r>
        <w:t>作者:曹小萍主编；陈璐，宁香香，李硕副主编；宁香香，刘淼鑫，孙孝君等编者</w:t>
      </w:r>
    </w:p>
    <w:p>
      <w:r>
        <w:t>出版社:武汉：华中科技大学出版社</w:t>
      </w:r>
    </w:p>
    <w:p>
      <w:r>
        <w:t>出版日期：2023.08</w:t>
      </w:r>
    </w:p>
    <w:p>
      <w:r>
        <w:t>总页数：384</w:t>
      </w:r>
    </w:p>
    <w:p>
      <w:r>
        <w:t>更多请访问教客网:www.jiaokey.com</w:t>
      </w:r>
    </w:p>
    <w:p>
      <w:r>
        <w:t>内科护理评论地址：https://www.jiaokey.com/book/detail/15357327.html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