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钱伟长家世、家庭、家教和家风</w:t>
      </w:r>
    </w:p>
    <w:p>
      <w:r>
        <w:rPr>
          <w:rFonts w:ascii="宋体" w:hAnsi="宋体" w:eastAsia="宋体"/>
          <w:sz w:val="24"/>
        </w:rPr>
        <w:t>胡申生著；成旦红，刘昌胜主编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钱伟长家世、家庭、家教和家风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胡申生著；成旦红，刘昌胜主编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978-7-5671-4800-0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钱伟长（1912-2010）-生平事迹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曾任上海大学校办主任曾文彪著。2023年10月是世界著名科学家、教育家、杰出的社会活动家、上海大学前校长钱伟长先生诞辰110周年纪念日，2023年10月世界著名科学家、教育家、杰出的社会活动家、上海大学前校长钱伟长先生诞辰110周年纪...</w:t>
      </w:r>
    </w:p>
    <w:p/>
    <w:p>
      <w:r>
        <w:t>本书出售、求购地址：https://www.jiaokey.com/book/detail/15356888.html</w:t>
      </w:r>
    </w:p>
    <w:p>
      <w:r>
        <w:t>更多相关图书推荐：https://www.jiaokey.com</w:t>
      </w:r>
    </w:p>
    <w:p>
      <w:r>
        <w:t>胡申生著；成旦红，刘昌胜主编 其他作品：https://www.jiaokey.com/tag/胡申生著；成旦红，刘昌胜主编.html</w:t>
      </w:r>
    </w:p>
    <w:p>
      <w:r>
        <w:t>关键词搜索：https://www.jiaokey.com/tag/钱伟长（1912-2010）-生平事迹.html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