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浙江商业职业技术学院 双色引领课程思政优秀案例集</w:t>
      </w:r>
    </w:p>
    <w:p>
      <w:r>
        <w:rPr>
          <w:rFonts w:ascii="宋体" w:hAnsi="宋体" w:eastAsia="宋体"/>
          <w:sz w:val="24"/>
        </w:rPr>
        <w:t>何瑶伟，张宝忠编著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浙江商业职业技术学院 双色引领课程思政优秀案例集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何瑶伟，张宝忠编著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978-7-5763-1337-6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高等职业教育-思想政治教育-教案（教育）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汇集了34个课程思政教学设计案例，涵盖学校电子商务专业群、烹饪工艺与营养专业群、智慧流通专业群、财会金融专业群、空调电子专业群、艺术设计专业群的专业课程和公共基础课。每个案例依据人才培养的需求，将价值塑造、知识传授和能力培养三者有机融合，字里行间饱含教师的教学心血，也展现了教师投身课程思政教育的热情与素养。书中案例各具特色、精彩纷呈，可供各院校教师学习、借鉴。</w:t>
      </w:r>
    </w:p>
    <w:p/>
    <w:p>
      <w:r>
        <w:t>本书出售、求购地址：https://www.jiaokey.com/book/detail/15356838.html</w:t>
      </w:r>
    </w:p>
    <w:p>
      <w:r>
        <w:t>更多相关图书推荐：https://www.jiaokey.com</w:t>
      </w:r>
    </w:p>
    <w:p>
      <w:r>
        <w:t>何瑶伟，张宝忠编著 其他作品：https://www.jiaokey.com/tag/何瑶伟，张宝忠编著.html</w:t>
      </w:r>
    </w:p>
    <w:p>
      <w:r>
        <w:t>关键词搜索：https://www.jiaokey.com/tag/高等职业教育-思想政治教育-教案（教育）.html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