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悫书</w:t>
      </w:r>
    </w:p>
    <w:p>
      <w:r>
        <w:rPr>
          <w:rFonts w:ascii="宋体" w:hAnsi="宋体" w:eastAsia="宋体"/>
          <w:sz w:val="24"/>
        </w:rPr>
        <w:t>（明）蒋德璟著；粘良图校注；陈支平审订；《晋江文库》整理出版工作委员会整理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悫书</w:t>
            </w:r>
          </w:p>
        </w:tc>
      </w:tr>
      <w:tr>
        <w:tc>
          <w:tcPr>
            <w:tcW w:type="dxa" w:w="4320"/>
          </w:tcPr>
          <w:p>
            <w:r>
              <w:t>作者</w:t>
            </w:r>
          </w:p>
        </w:tc>
        <w:tc>
          <w:tcPr>
            <w:tcW w:type="dxa" w:w="4320"/>
          </w:tcPr>
          <w:p>
            <w:r>
              <w:t>（明）蒋德璟著；粘良图校注；陈支平审订；《晋江文库》整理出版工作委员会整理</w:t>
            </w:r>
          </w:p>
        </w:tc>
      </w:tr>
      <w:tr>
        <w:tc>
          <w:tcPr>
            <w:tcW w:type="dxa" w:w="4320"/>
          </w:tcPr>
          <w:p>
            <w:r>
              <w:t>出版社</w:t>
            </w:r>
          </w:p>
        </w:tc>
        <w:tc>
          <w:tcPr>
            <w:tcW w:type="dxa" w:w="4320"/>
          </w:tcPr>
          <w:p>
            <w:r/>
          </w:p>
        </w:tc>
      </w:tr>
      <w:tr>
        <w:tc>
          <w:tcPr>
            <w:tcW w:type="dxa" w:w="4320"/>
          </w:tcPr>
          <w:p>
            <w:r>
              <w:t>ISBN</w:t>
            </w:r>
          </w:p>
        </w:tc>
        <w:tc>
          <w:tcPr>
            <w:tcW w:type="dxa" w:w="4320"/>
          </w:tcPr>
          <w:p>
            <w:r>
              <w:t>978-7-5459-1085-8</w:t>
            </w:r>
          </w:p>
        </w:tc>
      </w:tr>
      <w:tr>
        <w:tc>
          <w:tcPr>
            <w:tcW w:type="dxa" w:w="4320"/>
          </w:tcPr>
          <w:p>
            <w:r>
              <w:t>出版日期</w:t>
            </w:r>
          </w:p>
        </w:tc>
        <w:tc>
          <w:tcPr>
            <w:tcW w:type="dxa" w:w="4320"/>
          </w:tcPr>
          <w:p>
            <w:r>
              <w:t>2015-12-01</w:t>
            </w:r>
          </w:p>
        </w:tc>
      </w:tr>
      <w:tr>
        <w:tc>
          <w:tcPr>
            <w:tcW w:type="dxa" w:w="4320"/>
          </w:tcPr>
          <w:p>
            <w:r>
              <w:t>页数</w:t>
            </w:r>
          </w:p>
        </w:tc>
        <w:tc>
          <w:tcPr>
            <w:tcW w:type="dxa" w:w="4320"/>
          </w:tcPr>
          <w:p>
            <w:r>
              <w:t>235</w:t>
            </w:r>
          </w:p>
        </w:tc>
      </w:tr>
      <w:tr>
        <w:tc>
          <w:tcPr>
            <w:tcW w:type="dxa" w:w="4320"/>
          </w:tcPr>
          <w:p>
            <w:r>
              <w:t>价格</w:t>
            </w:r>
          </w:p>
        </w:tc>
        <w:tc>
          <w:tcPr>
            <w:tcW w:type="dxa" w:w="4320"/>
          </w:tcPr>
          <w:p>
            <w:r>
              <w:t>220.00</w:t>
            </w:r>
          </w:p>
        </w:tc>
      </w:tr>
      <w:tr>
        <w:tc>
          <w:tcPr>
            <w:tcW w:type="dxa" w:w="4320"/>
          </w:tcPr>
          <w:p>
            <w:r>
              <w:t>关键词</w:t>
            </w:r>
          </w:p>
        </w:tc>
        <w:tc>
          <w:tcPr>
            <w:tcW w:type="dxa" w:w="4320"/>
          </w:tcPr>
          <w:p>
            <w:r>
              <w:t>地方文献-汇编-晋江市-古代</w:t>
            </w:r>
          </w:p>
        </w:tc>
      </w:tr>
      <w:tr>
        <w:tc>
          <w:tcPr>
            <w:tcW w:type="dxa" w:w="4320"/>
          </w:tcPr>
          <w:p>
            <w:r>
              <w:t>分类</w:t>
            </w:r>
          </w:p>
        </w:tc>
        <w:tc>
          <w:tcPr>
            <w:tcW w:type="dxa" w:w="4320"/>
          </w:tcPr>
          <w:p>
            <w:r/>
          </w:p>
        </w:tc>
      </w:tr>
    </w:tbl>
    <w:p/>
    <w:p>
      <w:pPr>
        <w:pStyle w:val="Heading1"/>
      </w:pPr>
      <w:r>
        <w:t>图书介绍</w:t>
      </w:r>
    </w:p>
    <w:p>
      <w:r>
        <w:t>本书为明代著名政治家，福建晋江籍人士蒋德璟所著，这是一套涵盖历史上隶属于晋江区域的文献典籍丛书。由晋江市政府成立《晋江文库》整理出版委员会，对历史上晋江籍人士和曾在晋江生活过的外籍人士的著述进行甄选和鉴定，从中筛选出具有较高历史文化价值的文献，进行整理、点校，并予以出版。七内容涉及政治、经济、文化等各个领域。</w:t>
      </w:r>
    </w:p>
    <w:p/>
    <w:p>
      <w:r>
        <w:t>本书出售、求购地址：https://www.jiaokey.com/book/detail/15356790.html</w:t>
      </w:r>
    </w:p>
    <w:p>
      <w:r>
        <w:t>更多相关图书推荐：https://www.jiaokey.com</w:t>
      </w:r>
    </w:p>
    <w:p>
      <w:r>
        <w:t>（明）蒋德璟著；粘良图校注；陈支平审订；《晋江文库》整理出版工作委员会整理 其他作品：https://www.jiaokey.com/tag/（明）蒋德璟著；粘良图校注；陈支平审订；《晋江文库》整理出版工作委员会整理.html</w:t>
      </w:r>
    </w:p>
    <w:p>
      <w:r>
        <w:t>关键词搜索：https://www.jiaokey.com/tag/地方文献-汇编-晋江市-古代.html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