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蔡忠烈公遗集</w:t>
      </w:r>
    </w:p>
    <w:p>
      <w:r>
        <w:rPr>
          <w:rFonts w:ascii="宋体" w:hAnsi="宋体" w:eastAsia="宋体"/>
          <w:sz w:val="24"/>
        </w:rPr>
        <w:t>（明）蔡道宪著；粘良图校注；《晋江文库》整理出版工作委员会整理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蔡忠烈公遗集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（明）蔡道宪著；粘良图校注；《晋江文库》整理出版工作委员会整理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978-7-5459-1935-6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杂著-中国-明代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本书根据光绪年间的拓本，综合闽本、楚本的资料编成，主要有蔡道宪事迹介绍、蔡道宪诗文集、后人对蔡道宪吊挽的诗歌三部分内容。</w:t>
      </w:r>
    </w:p>
    <w:p/>
    <w:p>
      <w:r>
        <w:t>本书出售、求购地址：https://www.jiaokey.com/book/detail/15356766.html</w:t>
      </w:r>
    </w:p>
    <w:p>
      <w:r>
        <w:t>更多相关图书推荐：https://www.jiaokey.com</w:t>
      </w:r>
    </w:p>
    <w:p>
      <w:r>
        <w:t>（明）蔡道宪著；粘良图校注；《晋江文库》整理出版工作委员会整理 其他作品：https://www.jiaokey.com/tag/（明）蔡道宪著；粘良图校注；《晋江文库》整理出版工作委员会整理.html</w:t>
      </w:r>
    </w:p>
    <w:p>
      <w:r>
        <w:t>关键词搜索：https://www.jiaokey.com/tag/杂著-中国-明代.html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