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自然资源管理实务与土地保护利用 第4册</w:t>
      </w:r>
    </w:p>
    <w:p>
      <w:r>
        <w:rPr>
          <w:rFonts w:ascii="宋体" w:hAnsi="宋体" w:eastAsia="宋体"/>
          <w:sz w:val="24"/>
        </w:rPr>
        <w:t>范刚主编；曹甜甜，马建宇副主编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自然资源管理实务与土地保护利用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范刚主编；曹甜甜，马建宇副主编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978-7-5194-6756-2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土地资源-资源保护-研究-中国-自然资源-资源管理-研究-中国-土地资源-资源利用-研究-中国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本书出售、求购地址：https://www.jiaokey.com/book/detail/15356636.html</w:t>
      </w:r>
    </w:p>
    <w:p>
      <w:r>
        <w:t>更多相关图书推荐：https://www.jiaokey.com</w:t>
      </w:r>
    </w:p>
    <w:p>
      <w:r>
        <w:t>范刚主编；曹甜甜，马建宇副主编 其他作品：https://www.jiaokey.com/tag/范刚主编；曹甜甜，马建宇副主编.html</w:t>
      </w:r>
    </w:p>
    <w:p>
      <w:r>
        <w:t>关键词搜索：https://www.jiaokey.com/tag/土地资源-资源保护-研究-中国-自然资源-资源管理-研究-中国-土地资源-资源利用-研究-中国.html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