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全球视野下的中国文化传播</w:t>
      </w:r>
    </w:p>
    <w:p>
      <w:r>
        <w:rPr>
          <w:rFonts w:ascii="宋体" w:hAnsi="宋体" w:eastAsia="宋体"/>
          <w:sz w:val="24"/>
        </w:rPr>
        <w:t>许正林主编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全球视野下的中国文化传播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978-7-313-22538-2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关-键-字-中华文化-文化传播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全球化视域下展开对中华文化传播的研究，汇集了众多知名学者的理论成果。全书共分为五编：“中华文明的自信力和传播力”“全球视野下的中国文化传播”“国学的现代化和文化转型”“跨文化传播与比较哲学”“当代中国的文学和艺术精神”，其多学科多角度的探讨，使本书在建设文化强国的当下具有重要价值。本书可作为文化研究及相关领域研究人员的参考用书。</w:t>
      </w:r>
    </w:p>
    <w:p/>
    <w:p>
      <w:r>
        <w:t>本书出售、求购地址：https://www.jiaokey.com/book/detail/15356538.html</w:t>
      </w:r>
    </w:p>
    <w:p>
      <w:r>
        <w:t>更多相关图书推荐：https://www.jiaokey.com</w:t>
      </w:r>
    </w:p>
    <w:p>
      <w:r>
        <w:t>许正林主编 其他作品：https://www.jiaokey.com/tag/许正林主编.html</w:t>
      </w:r>
    </w:p>
    <w:p>
      <w:r>
        <w:t>关键词搜索：https://www.jiaokey.com/tag/关-键-字-中华文化-文化传播.html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