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埃及7000年  人类漫长而灿烂的文明</w:t>
      </w:r>
    </w:p>
    <w:p>
      <w:r>
        <w:rPr>
          <w:rFonts w:ascii="宋体" w:hAnsi="宋体" w:eastAsia="宋体"/>
          <w:sz w:val="24"/>
        </w:rPr>
        <w:t>杰森·汤普森,刘梦迪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埃及7000年  人类漫长而灿烂的文明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杰森·汤普森,刘梦迪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9787213112102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埃及-历史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埃及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前所未有的广度，生动地讲述了关于埃及上下数千年的广博历史，带领读者穿越埃及历史的长廊-从神秘的古埃及前王朝来到21世纪的阿拉伯埃及共和国。文笔行云流水，内容严谨可靠。作者首次对埃及历史做全景图式的研究，为大众读者提供了一部引人入胜的、讲述尼罗河流域人类漫长历史进程的单卷记叙巨作，凸显了法老的古老土地与现代阿拉伯国家之间惊人的紧密联系。</w:t>
      </w:r>
    </w:p>
    <w:p/>
    <w:p>
      <w:r>
        <w:t>本书出售、求购地址：https://www.jiaokey.com/book/detail/15356437.html</w:t>
      </w:r>
    </w:p>
    <w:p>
      <w:r>
        <w:t>更多埃及图书推荐：https://www.jiaokey.com</w:t>
      </w:r>
    </w:p>
    <w:p>
      <w:r>
        <w:t>杰森·汤普森,刘梦迪 其他作品：https://www.jiaokey.com/tag/杰森·汤普森,刘梦迪.html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关键词搜索：https://www.jiaokey.com/tag/埃及-历史.html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