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民国时期水旱灾害剪报资料汇编 经济类 第1册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民国时期水旱灾害剪报资料汇编 经济类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978-7-5068-6566-1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水灾-剪报资料-汇编-中国-民国-旱灾-剪报资料-汇编-中国-民国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本书出售、求购地址：https://www.jiaokey.com/book/detail/15356147.html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关键词搜索：https://www.jiaokey.com/tag/水灾-剪报资料-汇编-中国-民国-旱灾-剪报资料-汇编-中国-民国.html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