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理想的下午 关于旅行也关于晃荡</w:t>
      </w:r>
    </w:p>
    <w:p>
      <w:r>
        <w:rPr>
          <w:rFonts w:ascii="宋体" w:hAnsi="宋体" w:eastAsia="宋体"/>
          <w:sz w:val="24"/>
        </w:rPr>
        <w:t>舒国治著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理想的下午 关于旅行也关于晃荡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978-7-5057-5473-7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理想的下午》是旅行文学奠基人、“永远的浪游者”舒国治代表作。以一种超俗的眼光，与闲散的人生情怀，讲旅行、讲山水，看待周遭、寻觅佳境。自出版以来荣获华语文化圈多项大奖，被誉为“文艺青年人手必备之书”。是流浪，是生活，亦是美学。本书由作者亲自...</w:t>
      </w:r>
    </w:p>
    <w:p/>
    <w:p>
      <w:r>
        <w:t>本书出售、求购地址：https://www.jiaokey.com/book/detail/15354956.html</w:t>
      </w:r>
    </w:p>
    <w:p>
      <w:r>
        <w:t>更多相关图书推荐：https://www.jiaokey.com</w:t>
      </w:r>
    </w:p>
    <w:p>
      <w:r>
        <w:t>舒国治著 其他作品：https://www.jiaokey.com/tag/舒国治著.html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