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深夜加油站遇见苏格拉底</w:t>
      </w:r>
    </w:p>
    <w:p>
      <w:r>
        <w:rPr>
          <w:rFonts w:ascii="宋体" w:hAnsi="宋体" w:eastAsia="宋体"/>
          <w:sz w:val="24"/>
        </w:rPr>
        <w:t>（美）丹·米尔曼（DAN MILLMAN）著；韩良忆译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深夜加油站遇见苏格拉底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（美）丹·米尔曼（DAN MILLMAN）著；韩良忆译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978-7-5739-0860-5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深夜加油站遇见苏格拉底》就是这样一本改变生命的书。作者丹米尔曼根据自己的生活经历改编而成的半自传体小说，你想知道的关于生命的一切，都能在书里找到属于你的答案。丹米尔曼考上了知名学府，也获得了世界冠军的荣誉，却在短暂的欢乐过后陷入无可名状的...</w:t>
      </w:r>
    </w:p>
    <w:p/>
    <w:p>
      <w:r>
        <w:t>本书出售、求购地址：https://www.jiaokey.com/book/detail/15354691.html</w:t>
      </w:r>
    </w:p>
    <w:p>
      <w:r>
        <w:t>更多相关图书推荐：https://www.jiaokey.com</w:t>
      </w:r>
    </w:p>
    <w:p>
      <w:r>
        <w:t>（美）丹·米尔曼（DAN MILLMAN）著；韩良忆译 其他作品：https://www.jiaokey.com/tag/（美）丹·米尔曼（DAN MILLMAN）著；韩良忆译.html</w:t>
      </w:r>
    </w:p>
    <w:p>
      <w:r>
        <w:t>关键词搜索：https://www.jiaokey.com/tag/自传体小说-美国-现代.html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